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D7A" w:rsidRDefault="00FE7430" w:rsidP="00FE7430">
      <w:pPr>
        <w:ind w:right="990"/>
        <w:jc w:val="center"/>
        <w:rPr>
          <w:rFonts w:asciiTheme="majorBidi" w:hAnsiTheme="majorBidi" w:cstheme="majorBidi"/>
          <w:b/>
          <w:sz w:val="28"/>
          <w:szCs w:val="28"/>
          <w:rtl/>
        </w:rPr>
      </w:pPr>
      <w:bookmarkStart w:id="0" w:name="_GoBack"/>
      <w:bookmarkEnd w:id="0"/>
      <w:r>
        <w:rPr>
          <w:rFonts w:asciiTheme="majorBidi" w:hAnsiTheme="majorBidi" w:cstheme="majorBidi"/>
          <w:b/>
          <w:sz w:val="28"/>
          <w:szCs w:val="28"/>
        </w:rPr>
        <w:t xml:space="preserve">     </w:t>
      </w:r>
      <w:r>
        <w:rPr>
          <w:rFonts w:asciiTheme="majorBidi" w:hAnsiTheme="majorBidi" w:cstheme="majorBidi"/>
          <w:b/>
          <w:noProof/>
          <w:sz w:val="28"/>
          <w:szCs w:val="28"/>
          <w:rtl/>
          <w:lang w:val="en-GB" w:eastAsia="en-GB"/>
        </w:rPr>
        <w:drawing>
          <wp:inline distT="0" distB="0" distL="0" distR="0" wp14:anchorId="54E22101" wp14:editId="02190347">
            <wp:extent cx="3235871" cy="1751917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0738" cy="1862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sz w:val="28"/>
          <w:szCs w:val="28"/>
        </w:rPr>
        <w:t xml:space="preserve">        </w:t>
      </w:r>
    </w:p>
    <w:p w:rsidR="00DF016F" w:rsidRDefault="00DF016F" w:rsidP="00FE7430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ورشة عمل</w:t>
      </w:r>
    </w:p>
    <w:p w:rsidR="00A22D7A" w:rsidRPr="00A22D7A" w:rsidRDefault="00DF016F" w:rsidP="00DF016F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" التعريف بمنصة تبادل النفايات الصناعية"</w:t>
      </w:r>
    </w:p>
    <w:p w:rsidR="00461DF7" w:rsidRDefault="00461DF7" w:rsidP="00FE7430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"</w:t>
      </w:r>
      <w:r w:rsidR="00A22D7A" w:rsidRPr="00A22D7A">
        <w:rPr>
          <w:rFonts w:asciiTheme="majorBidi" w:hAnsiTheme="majorBidi" w:cstheme="majorBidi"/>
          <w:b/>
          <w:bCs/>
          <w:sz w:val="28"/>
          <w:szCs w:val="28"/>
        </w:rPr>
        <w:t xml:space="preserve">Waste to Worth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"</w:t>
      </w:r>
    </w:p>
    <w:p w:rsidR="00A22D7A" w:rsidRPr="00A22D7A" w:rsidRDefault="00A22D7A" w:rsidP="00FE7430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22D7A">
        <w:rPr>
          <w:rFonts w:asciiTheme="majorBidi" w:hAnsiTheme="majorBidi" w:cstheme="majorBidi"/>
          <w:b/>
          <w:bCs/>
          <w:sz w:val="28"/>
          <w:szCs w:val="28"/>
        </w:rPr>
        <w:t>Industrial Waste Symbiosis Platform</w:t>
      </w:r>
    </w:p>
    <w:p w:rsidR="00A22D7A" w:rsidRDefault="00DF016F" w:rsidP="00DF016F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يوم الخميس الموافق 9/10/2025</w:t>
      </w:r>
    </w:p>
    <w:tbl>
      <w:tblPr>
        <w:tblStyle w:val="GridTable4-Accent2"/>
        <w:tblpPr w:leftFromText="180" w:rightFromText="180" w:vertAnchor="text" w:horzAnchor="margin" w:tblpY="390"/>
        <w:bidiVisual/>
        <w:tblW w:w="9086" w:type="dxa"/>
        <w:tblLook w:val="04A0" w:firstRow="1" w:lastRow="0" w:firstColumn="1" w:lastColumn="0" w:noHBand="0" w:noVBand="1"/>
      </w:tblPr>
      <w:tblGrid>
        <w:gridCol w:w="1976"/>
        <w:gridCol w:w="7110"/>
      </w:tblGrid>
      <w:tr w:rsidR="00FE7430" w:rsidTr="00DF01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6" w:type="dxa"/>
          </w:tcPr>
          <w:p w:rsidR="00FE7430" w:rsidRPr="00126E09" w:rsidRDefault="00FE7430" w:rsidP="00FE7430">
            <w:pPr>
              <w:bidi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JO"/>
              </w:rPr>
            </w:pPr>
            <w:r w:rsidRPr="00126E09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الوقت</w:t>
            </w:r>
          </w:p>
        </w:tc>
        <w:tc>
          <w:tcPr>
            <w:tcW w:w="7110" w:type="dxa"/>
          </w:tcPr>
          <w:p w:rsidR="00FE7430" w:rsidRPr="00126E09" w:rsidRDefault="00FE7430" w:rsidP="00FE743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  <w:r w:rsidRPr="00126E09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النشاط</w:t>
            </w:r>
          </w:p>
        </w:tc>
      </w:tr>
      <w:tr w:rsidR="00FE7430" w:rsidTr="00DF0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6" w:type="dxa"/>
          </w:tcPr>
          <w:p w:rsidR="00FE7430" w:rsidRDefault="00FE7430" w:rsidP="00FE743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10:00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 10:30 </w:t>
            </w:r>
          </w:p>
        </w:tc>
        <w:tc>
          <w:tcPr>
            <w:tcW w:w="7110" w:type="dxa"/>
          </w:tcPr>
          <w:p w:rsidR="00FE7430" w:rsidRDefault="00FE7430" w:rsidP="00FE743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التسجيل </w:t>
            </w:r>
          </w:p>
        </w:tc>
      </w:tr>
      <w:tr w:rsidR="00FE7430" w:rsidTr="005D0C25">
        <w:trPr>
          <w:trHeight w:val="1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6" w:type="dxa"/>
          </w:tcPr>
          <w:p w:rsidR="00FE7430" w:rsidRDefault="00DF016F" w:rsidP="00FE743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10:30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10:45</w:t>
            </w:r>
          </w:p>
        </w:tc>
        <w:tc>
          <w:tcPr>
            <w:tcW w:w="7110" w:type="dxa"/>
          </w:tcPr>
          <w:p w:rsidR="00663962" w:rsidRPr="00663962" w:rsidRDefault="006B01A8" w:rsidP="0066396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الافتتاح</w:t>
            </w:r>
          </w:p>
          <w:p w:rsidR="006B01A8" w:rsidRDefault="006B01A8" w:rsidP="006B01A8">
            <w:pPr>
              <w:pStyle w:val="ListParagraph"/>
              <w:numPr>
                <w:ilvl w:val="0"/>
                <w:numId w:val="11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كلمة غرفة صناعة عمان</w:t>
            </w:r>
          </w:p>
          <w:p w:rsidR="009C2AB0" w:rsidRDefault="009C2AB0" w:rsidP="009C2AB0">
            <w:pPr>
              <w:pStyle w:val="ListParagraph"/>
              <w:numPr>
                <w:ilvl w:val="0"/>
                <w:numId w:val="11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كلمة </w:t>
            </w:r>
            <w:r w:rsidRPr="009C2AB0">
              <w:rPr>
                <w:rFonts w:asciiTheme="majorBidi" w:hAnsiTheme="majorBidi" w:cs="Times New Roman" w:hint="cs"/>
                <w:sz w:val="28"/>
                <w:szCs w:val="28"/>
                <w:rtl/>
                <w:lang w:bidi="ar-JO"/>
              </w:rPr>
              <w:t>سلطة</w:t>
            </w:r>
            <w:r w:rsidRPr="009C2AB0">
              <w:rPr>
                <w:rFonts w:asciiTheme="majorBidi" w:hAnsiTheme="majorBidi" w:cs="Times New Roman"/>
                <w:sz w:val="28"/>
                <w:szCs w:val="28"/>
                <w:rtl/>
                <w:lang w:bidi="ar-JO"/>
              </w:rPr>
              <w:t xml:space="preserve"> </w:t>
            </w:r>
            <w:r w:rsidRPr="009C2AB0">
              <w:rPr>
                <w:rFonts w:asciiTheme="majorBidi" w:hAnsiTheme="majorBidi" w:cs="Times New Roman" w:hint="cs"/>
                <w:sz w:val="28"/>
                <w:szCs w:val="28"/>
                <w:rtl/>
                <w:lang w:bidi="ar-JO"/>
              </w:rPr>
              <w:t>منطقة</w:t>
            </w:r>
            <w:r w:rsidRPr="009C2AB0">
              <w:rPr>
                <w:rFonts w:asciiTheme="majorBidi" w:hAnsiTheme="majorBidi" w:cs="Times New Roman"/>
                <w:sz w:val="28"/>
                <w:szCs w:val="28"/>
                <w:rtl/>
                <w:lang w:bidi="ar-JO"/>
              </w:rPr>
              <w:t xml:space="preserve"> </w:t>
            </w:r>
            <w:r w:rsidRPr="009C2AB0">
              <w:rPr>
                <w:rFonts w:asciiTheme="majorBidi" w:hAnsiTheme="majorBidi" w:cs="Times New Roman" w:hint="cs"/>
                <w:sz w:val="28"/>
                <w:szCs w:val="28"/>
                <w:rtl/>
                <w:lang w:bidi="ar-JO"/>
              </w:rPr>
              <w:t>العقبة</w:t>
            </w:r>
            <w:r w:rsidRPr="009C2AB0">
              <w:rPr>
                <w:rFonts w:asciiTheme="majorBidi" w:hAnsiTheme="majorBidi" w:cs="Times New Roman"/>
                <w:sz w:val="28"/>
                <w:szCs w:val="28"/>
                <w:rtl/>
                <w:lang w:bidi="ar-JO"/>
              </w:rPr>
              <w:t xml:space="preserve"> </w:t>
            </w:r>
            <w:r w:rsidRPr="009C2AB0">
              <w:rPr>
                <w:rFonts w:asciiTheme="majorBidi" w:hAnsiTheme="majorBidi" w:cs="Times New Roman" w:hint="cs"/>
                <w:sz w:val="28"/>
                <w:szCs w:val="28"/>
                <w:rtl/>
                <w:lang w:bidi="ar-JO"/>
              </w:rPr>
              <w:t>الاقتصادية</w:t>
            </w:r>
            <w:r w:rsidRPr="009C2AB0">
              <w:rPr>
                <w:rFonts w:asciiTheme="majorBidi" w:hAnsiTheme="majorBidi" w:cs="Times New Roman"/>
                <w:sz w:val="28"/>
                <w:szCs w:val="28"/>
                <w:rtl/>
                <w:lang w:bidi="ar-JO"/>
              </w:rPr>
              <w:t xml:space="preserve"> </w:t>
            </w:r>
            <w:r w:rsidRPr="009C2AB0">
              <w:rPr>
                <w:rFonts w:asciiTheme="majorBidi" w:hAnsiTheme="majorBidi" w:cs="Times New Roman" w:hint="cs"/>
                <w:sz w:val="28"/>
                <w:szCs w:val="28"/>
                <w:rtl/>
                <w:lang w:bidi="ar-JO"/>
              </w:rPr>
              <w:t>الخاصة</w:t>
            </w:r>
            <w:r w:rsidRPr="009C2AB0">
              <w:rPr>
                <w:rFonts w:asciiTheme="majorBidi" w:hAnsiTheme="majorBidi" w:cs="Times New Roman"/>
                <w:sz w:val="28"/>
                <w:szCs w:val="28"/>
                <w:rtl/>
                <w:lang w:bidi="ar-JO"/>
              </w:rPr>
              <w:t xml:space="preserve"> (</w:t>
            </w:r>
            <w:r w:rsidRPr="009C2AB0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ASEZA</w:t>
            </w:r>
            <w:r w:rsidRPr="009C2AB0">
              <w:rPr>
                <w:rFonts w:asciiTheme="majorBidi" w:hAnsiTheme="majorBidi" w:cs="Times New Roman"/>
                <w:sz w:val="28"/>
                <w:szCs w:val="28"/>
                <w:rtl/>
                <w:lang w:bidi="ar-JO"/>
              </w:rPr>
              <w:t>)</w:t>
            </w:r>
          </w:p>
          <w:p w:rsidR="00663962" w:rsidRPr="006B01A8" w:rsidRDefault="009C2AB0" w:rsidP="009C2AB0">
            <w:pPr>
              <w:pStyle w:val="ListParagraph"/>
              <w:numPr>
                <w:ilvl w:val="0"/>
                <w:numId w:val="11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كلمة مشروع </w:t>
            </w: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 xml:space="preserve">GAIN - </w:t>
            </w:r>
            <w:r w:rsidR="00663962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GIZ</w:t>
            </w:r>
          </w:p>
        </w:tc>
      </w:tr>
      <w:tr w:rsidR="00FE7430" w:rsidTr="00DF0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6" w:type="dxa"/>
          </w:tcPr>
          <w:p w:rsidR="00FE7430" w:rsidRDefault="00DF016F" w:rsidP="004810E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10:45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11:20</w:t>
            </w:r>
          </w:p>
        </w:tc>
        <w:tc>
          <w:tcPr>
            <w:tcW w:w="7110" w:type="dxa"/>
          </w:tcPr>
          <w:p w:rsidR="00FE7430" w:rsidRDefault="00FE7430" w:rsidP="00FE743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عرض تقديمي حول مشروع منصة تبادل النفايات الصناعية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م. روز الصمادي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مديرة المشروع  </w:t>
            </w:r>
          </w:p>
        </w:tc>
      </w:tr>
      <w:tr w:rsidR="00FE7430" w:rsidTr="006B01A8">
        <w:trPr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6" w:type="dxa"/>
          </w:tcPr>
          <w:p w:rsidR="00FE7430" w:rsidRDefault="004810EB" w:rsidP="004810E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11:20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12:00</w:t>
            </w:r>
          </w:p>
        </w:tc>
        <w:tc>
          <w:tcPr>
            <w:tcW w:w="7110" w:type="dxa"/>
          </w:tcPr>
          <w:p w:rsidR="00FE7430" w:rsidRDefault="00FE7430" w:rsidP="005D0C2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استراحة قهوة والتشبيك </w:t>
            </w:r>
          </w:p>
        </w:tc>
      </w:tr>
      <w:tr w:rsidR="00FE7430" w:rsidTr="00DF0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6" w:type="dxa"/>
          </w:tcPr>
          <w:p w:rsidR="00FE7430" w:rsidRDefault="004810EB" w:rsidP="00FE743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12:00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12:30</w:t>
            </w:r>
          </w:p>
        </w:tc>
        <w:tc>
          <w:tcPr>
            <w:tcW w:w="7110" w:type="dxa"/>
          </w:tcPr>
          <w:p w:rsidR="00FE7430" w:rsidRDefault="00DF016F" w:rsidP="00FE743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عرض مباشر للمنصة وآلية التسجيل والخدمات </w:t>
            </w:r>
          </w:p>
          <w:p w:rsidR="00FE7430" w:rsidRDefault="00FE7430" w:rsidP="00FE743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م. ايهاب الزمر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منسق المنصة     </w:t>
            </w:r>
          </w:p>
        </w:tc>
      </w:tr>
      <w:tr w:rsidR="00FE7430" w:rsidTr="00F71C56">
        <w:trPr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6" w:type="dxa"/>
          </w:tcPr>
          <w:p w:rsidR="00FE7430" w:rsidRDefault="00FE7430" w:rsidP="00FE743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12:30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1:00 </w:t>
            </w:r>
          </w:p>
        </w:tc>
        <w:tc>
          <w:tcPr>
            <w:tcW w:w="7110" w:type="dxa"/>
          </w:tcPr>
          <w:p w:rsidR="00FE7430" w:rsidRDefault="00DF016F" w:rsidP="00FE743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عرض تقديمي حول الفرص المتاحة على المنصة</w:t>
            </w:r>
          </w:p>
        </w:tc>
      </w:tr>
      <w:tr w:rsidR="00FE7430" w:rsidTr="00F71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6" w:type="dxa"/>
          </w:tcPr>
          <w:p w:rsidR="00FE7430" w:rsidRDefault="00FE7430" w:rsidP="00FE743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1:00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1:30 </w:t>
            </w:r>
          </w:p>
        </w:tc>
        <w:tc>
          <w:tcPr>
            <w:tcW w:w="7110" w:type="dxa"/>
          </w:tcPr>
          <w:p w:rsidR="00FE7430" w:rsidRDefault="00FE7430" w:rsidP="00FE743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مناقشة عامة </w:t>
            </w:r>
          </w:p>
        </w:tc>
      </w:tr>
      <w:tr w:rsidR="00FE7430" w:rsidTr="00F71C5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6" w:type="dxa"/>
          </w:tcPr>
          <w:p w:rsidR="00FE7430" w:rsidRDefault="00FE7430" w:rsidP="00FE743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1:30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1:35</w:t>
            </w:r>
          </w:p>
        </w:tc>
        <w:tc>
          <w:tcPr>
            <w:tcW w:w="7110" w:type="dxa"/>
          </w:tcPr>
          <w:p w:rsidR="00FE7430" w:rsidRDefault="00FE7430" w:rsidP="00FE743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صورة جماعية </w:t>
            </w:r>
          </w:p>
        </w:tc>
      </w:tr>
      <w:tr w:rsidR="00FE7430" w:rsidTr="00DF0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6" w:type="dxa"/>
          </w:tcPr>
          <w:p w:rsidR="00FE7430" w:rsidRDefault="001D582E" w:rsidP="001D582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1:40</w:t>
            </w:r>
          </w:p>
        </w:tc>
        <w:tc>
          <w:tcPr>
            <w:tcW w:w="7110" w:type="dxa"/>
          </w:tcPr>
          <w:p w:rsidR="00FE7430" w:rsidRDefault="00FE7430" w:rsidP="00FE743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الغداء</w:t>
            </w:r>
          </w:p>
        </w:tc>
      </w:tr>
    </w:tbl>
    <w:p w:rsidR="00830CE2" w:rsidRDefault="006B01A8" w:rsidP="00FE7430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فندق كي</w:t>
      </w:r>
      <w:r w:rsidR="00DF016F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مبنسكي </w:t>
      </w:r>
      <w:r w:rsidR="00DF016F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–</w:t>
      </w:r>
      <w:r w:rsidR="00DF016F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العقبة </w:t>
      </w:r>
    </w:p>
    <w:p w:rsidR="00FE7430" w:rsidRPr="00830CE2" w:rsidRDefault="00FE7430" w:rsidP="00FE7430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</w:p>
    <w:p w:rsidR="00A66430" w:rsidRDefault="00830CE2" w:rsidP="00FE7430">
      <w:pPr>
        <w:bidi/>
        <w:ind w:hanging="162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FE7430">
        <w:rPr>
          <w:rFonts w:asciiTheme="majorBidi" w:hAnsiTheme="majorBidi" w:cstheme="majorBidi" w:hint="cs"/>
          <w:b/>
          <w:bCs/>
          <w:sz w:val="28"/>
          <w:szCs w:val="28"/>
          <w:rtl/>
        </w:rPr>
        <w:t>ول</w:t>
      </w:r>
      <w:r w:rsidRPr="00FE7430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أي استفسار،</w:t>
      </w:r>
      <w:r w:rsidRPr="00FE743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يرجى التواصل على رقم الغرفة 4643301 فرعي 176، 174، </w:t>
      </w:r>
      <w:r w:rsidRPr="00FE7430">
        <w:rPr>
          <w:rFonts w:asciiTheme="majorBidi" w:hAnsiTheme="majorBidi" w:cstheme="majorBidi"/>
          <w:b/>
          <w:bCs/>
          <w:sz w:val="28"/>
          <w:szCs w:val="28"/>
        </w:rPr>
        <w:t>197</w:t>
      </w:r>
      <w:r w:rsidR="006B01A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:rsidR="006B01A8" w:rsidRPr="00FE7430" w:rsidRDefault="006B01A8" w:rsidP="006B01A8">
      <w:pPr>
        <w:bidi/>
        <w:ind w:hanging="162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موبايل: </w:t>
      </w:r>
      <w:r w:rsidR="00557A91" w:rsidRPr="00557A91">
        <w:rPr>
          <w:rFonts w:asciiTheme="majorBidi" w:hAnsiTheme="majorBidi" w:cs="Times New Roman"/>
          <w:b/>
          <w:bCs/>
          <w:sz w:val="28"/>
          <w:szCs w:val="28"/>
          <w:rtl/>
        </w:rPr>
        <w:t>0797820030</w:t>
      </w:r>
    </w:p>
    <w:sectPr w:rsidR="006B01A8" w:rsidRPr="00FE7430" w:rsidSect="00FE7430">
      <w:pgSz w:w="12240" w:h="15840"/>
      <w:pgMar w:top="450" w:right="1800" w:bottom="27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F34" w:rsidRDefault="00723F34" w:rsidP="00CF42FE">
      <w:pPr>
        <w:spacing w:after="0" w:line="240" w:lineRule="auto"/>
      </w:pPr>
      <w:r>
        <w:separator/>
      </w:r>
    </w:p>
  </w:endnote>
  <w:endnote w:type="continuationSeparator" w:id="0">
    <w:p w:rsidR="00723F34" w:rsidRDefault="00723F34" w:rsidP="00CF4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F34" w:rsidRDefault="00723F34" w:rsidP="00CF42FE">
      <w:pPr>
        <w:spacing w:after="0" w:line="240" w:lineRule="auto"/>
      </w:pPr>
      <w:r>
        <w:separator/>
      </w:r>
    </w:p>
  </w:footnote>
  <w:footnote w:type="continuationSeparator" w:id="0">
    <w:p w:rsidR="00723F34" w:rsidRDefault="00723F34" w:rsidP="00CF4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8847E7"/>
    <w:multiLevelType w:val="hybridMultilevel"/>
    <w:tmpl w:val="454E0DA0"/>
    <w:lvl w:ilvl="0" w:tplc="74B820F2">
      <w:start w:val="2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1F0615"/>
    <w:multiLevelType w:val="hybridMultilevel"/>
    <w:tmpl w:val="3BF4535C"/>
    <w:lvl w:ilvl="0" w:tplc="9DD20DDE">
      <w:start w:val="2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E4318"/>
    <w:rsid w:val="000E4EAA"/>
    <w:rsid w:val="00106A46"/>
    <w:rsid w:val="00117C17"/>
    <w:rsid w:val="00126E09"/>
    <w:rsid w:val="0015074B"/>
    <w:rsid w:val="001D582E"/>
    <w:rsid w:val="00200BE8"/>
    <w:rsid w:val="00204F00"/>
    <w:rsid w:val="002737E0"/>
    <w:rsid w:val="00276D32"/>
    <w:rsid w:val="0029639D"/>
    <w:rsid w:val="002A0769"/>
    <w:rsid w:val="002F5154"/>
    <w:rsid w:val="0030630C"/>
    <w:rsid w:val="00326F90"/>
    <w:rsid w:val="003A455C"/>
    <w:rsid w:val="00432265"/>
    <w:rsid w:val="00461DF7"/>
    <w:rsid w:val="004810EB"/>
    <w:rsid w:val="004E6B43"/>
    <w:rsid w:val="00557A91"/>
    <w:rsid w:val="005654DC"/>
    <w:rsid w:val="005D0C25"/>
    <w:rsid w:val="006222E2"/>
    <w:rsid w:val="00632870"/>
    <w:rsid w:val="00663962"/>
    <w:rsid w:val="006B01A8"/>
    <w:rsid w:val="00706F1B"/>
    <w:rsid w:val="00723F34"/>
    <w:rsid w:val="007933E5"/>
    <w:rsid w:val="00797E19"/>
    <w:rsid w:val="00830CE2"/>
    <w:rsid w:val="00837411"/>
    <w:rsid w:val="00915EDC"/>
    <w:rsid w:val="009C2AB0"/>
    <w:rsid w:val="009E1E0E"/>
    <w:rsid w:val="009E6EFF"/>
    <w:rsid w:val="00A22D7A"/>
    <w:rsid w:val="00A66430"/>
    <w:rsid w:val="00AA1D8D"/>
    <w:rsid w:val="00AE7981"/>
    <w:rsid w:val="00B14DB6"/>
    <w:rsid w:val="00B47730"/>
    <w:rsid w:val="00BD01DE"/>
    <w:rsid w:val="00CB0664"/>
    <w:rsid w:val="00CF42FE"/>
    <w:rsid w:val="00D419CE"/>
    <w:rsid w:val="00D84CC0"/>
    <w:rsid w:val="00DC5D17"/>
    <w:rsid w:val="00DF016F"/>
    <w:rsid w:val="00E20978"/>
    <w:rsid w:val="00EC6AFE"/>
    <w:rsid w:val="00EF61CF"/>
    <w:rsid w:val="00F05DDB"/>
    <w:rsid w:val="00F71C56"/>
    <w:rsid w:val="00FC693F"/>
    <w:rsid w:val="00FE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6BC79176-BB81-4C1F-8D1B-826E3DE6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A22D7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CE2"/>
    <w:rPr>
      <w:rFonts w:ascii="Segoe UI" w:hAnsi="Segoe UI" w:cs="Segoe UI"/>
      <w:sz w:val="18"/>
      <w:szCs w:val="18"/>
    </w:rPr>
  </w:style>
  <w:style w:type="table" w:styleId="GridTable4-Accent2">
    <w:name w:val="Grid Table 4 Accent 2"/>
    <w:basedOn w:val="TableNormal"/>
    <w:uiPriority w:val="49"/>
    <w:rsid w:val="00FE743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3-Accent2">
    <w:name w:val="List Table 3 Accent 2"/>
    <w:basedOn w:val="TableNormal"/>
    <w:uiPriority w:val="48"/>
    <w:rsid w:val="00FE7430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45D439-8416-4A7E-9059-A05F5119F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Mohammad Salahat</cp:lastModifiedBy>
  <cp:revision>2</cp:revision>
  <cp:lastPrinted>2025-05-20T07:13:00Z</cp:lastPrinted>
  <dcterms:created xsi:type="dcterms:W3CDTF">2025-09-29T06:44:00Z</dcterms:created>
  <dcterms:modified xsi:type="dcterms:W3CDTF">2025-09-29T06:44:00Z</dcterms:modified>
  <cp:category/>
</cp:coreProperties>
</file>